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A6" w:rsidRPr="00580BF0" w:rsidRDefault="00580BF0">
      <w:pPr>
        <w:pStyle w:val="Naslov1"/>
        <w:rPr>
          <w:color w:val="000000" w:themeColor="text1"/>
        </w:rPr>
      </w:pPr>
      <w:r w:rsidRPr="00580BF0">
        <w:rPr>
          <w:color w:val="000000" w:themeColor="text1"/>
        </w:rPr>
        <w:t xml:space="preserve">ZAPISNIK S </w:t>
      </w:r>
      <w:r w:rsidRPr="00580BF0">
        <w:rPr>
          <w:color w:val="000000" w:themeColor="text1"/>
        </w:rPr>
        <w:t>ONLINE RODITELJSKOG SASTANKA</w:t>
      </w:r>
    </w:p>
    <w:p w:rsidR="00C65AA6" w:rsidRPr="00580BF0" w:rsidRDefault="00C65AA6">
      <w:pPr>
        <w:rPr>
          <w:color w:val="000000" w:themeColor="text1"/>
        </w:rPr>
      </w:pP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>Tema: Odabir ponude za izlet učenika petih razreda u NP Krka i Šibenik</w:t>
      </w: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>Datum održavanja: petak, 19. prosinca 2025.</w:t>
      </w: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>Vrijeme: početak u 14:00 sati</w:t>
      </w: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>Način održavanja: online roditeljski sastanak</w:t>
      </w:r>
    </w:p>
    <w:p w:rsidR="00C65AA6" w:rsidRPr="00580BF0" w:rsidRDefault="00C65AA6">
      <w:pPr>
        <w:rPr>
          <w:color w:val="000000" w:themeColor="text1"/>
        </w:rPr>
      </w:pP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>Dnevni red:</w:t>
      </w:r>
    </w:p>
    <w:p w:rsidR="00C65AA6" w:rsidRPr="00580BF0" w:rsidRDefault="00580BF0">
      <w:pPr>
        <w:rPr>
          <w:b/>
          <w:color w:val="000000" w:themeColor="text1"/>
        </w:rPr>
      </w:pPr>
      <w:r w:rsidRPr="00580BF0">
        <w:rPr>
          <w:b/>
          <w:color w:val="000000" w:themeColor="text1"/>
        </w:rPr>
        <w:t xml:space="preserve">1. </w:t>
      </w:r>
      <w:r w:rsidRPr="00580BF0">
        <w:rPr>
          <w:b/>
          <w:color w:val="000000" w:themeColor="text1"/>
        </w:rPr>
        <w:t>Predstavljanje pristigle ponude za izlet učenika petih razreda u NP Krka i Šibenik u travnju 2026.</w:t>
      </w:r>
    </w:p>
    <w:p w:rsidR="00C65AA6" w:rsidRPr="00580BF0" w:rsidRDefault="00580BF0">
      <w:pPr>
        <w:rPr>
          <w:b/>
          <w:color w:val="000000" w:themeColor="text1"/>
        </w:rPr>
      </w:pPr>
      <w:r w:rsidRPr="00580BF0">
        <w:rPr>
          <w:b/>
          <w:color w:val="000000" w:themeColor="text1"/>
        </w:rPr>
        <w:t xml:space="preserve">2. Izjašnjavanje </w:t>
      </w:r>
      <w:proofErr w:type="spellStart"/>
      <w:r w:rsidRPr="00580BF0">
        <w:rPr>
          <w:b/>
          <w:color w:val="000000" w:themeColor="text1"/>
        </w:rPr>
        <w:t>roditelja</w:t>
      </w:r>
      <w:proofErr w:type="spellEnd"/>
      <w:r w:rsidRPr="00580BF0">
        <w:rPr>
          <w:b/>
          <w:color w:val="000000" w:themeColor="text1"/>
        </w:rPr>
        <w:t xml:space="preserve"> o </w:t>
      </w:r>
      <w:proofErr w:type="spellStart"/>
      <w:r w:rsidRPr="00580BF0">
        <w:rPr>
          <w:b/>
          <w:color w:val="000000" w:themeColor="text1"/>
        </w:rPr>
        <w:t>prihvaćanju</w:t>
      </w:r>
      <w:proofErr w:type="spellEnd"/>
      <w:r w:rsidRPr="00580BF0">
        <w:rPr>
          <w:b/>
          <w:color w:val="000000" w:themeColor="text1"/>
        </w:rPr>
        <w:t xml:space="preserve"> </w:t>
      </w:r>
      <w:proofErr w:type="spellStart"/>
      <w:r w:rsidRPr="00580BF0">
        <w:rPr>
          <w:b/>
          <w:color w:val="000000" w:themeColor="text1"/>
        </w:rPr>
        <w:t>ponude</w:t>
      </w:r>
      <w:proofErr w:type="spellEnd"/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>Tijekom online roditeljskog sastanka roditeljima je predstavljena ponuda putničke agencije Eklata za organiz</w:t>
      </w:r>
      <w:r w:rsidRPr="00580BF0">
        <w:rPr>
          <w:color w:val="000000" w:themeColor="text1"/>
        </w:rPr>
        <w:t xml:space="preserve">aciju izleta učenika petih razreda u Nacionalni park Krka i Šibenik, planiranog za travanj 2026. </w:t>
      </w:r>
      <w:proofErr w:type="spellStart"/>
      <w:r w:rsidRPr="00580BF0">
        <w:rPr>
          <w:color w:val="000000" w:themeColor="text1"/>
        </w:rPr>
        <w:t>godine</w:t>
      </w:r>
      <w:proofErr w:type="spellEnd"/>
      <w:r w:rsidRPr="00580BF0">
        <w:rPr>
          <w:color w:val="000000" w:themeColor="text1"/>
        </w:rPr>
        <w:t>.</w:t>
      </w: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 xml:space="preserve">Roditelji su se o prihvaćanju ponude izjasnili putem online </w:t>
      </w:r>
      <w:proofErr w:type="spellStart"/>
      <w:r w:rsidRPr="00580BF0">
        <w:rPr>
          <w:color w:val="000000" w:themeColor="text1"/>
        </w:rPr>
        <w:t>glasanja</w:t>
      </w:r>
      <w:proofErr w:type="spellEnd"/>
      <w:r w:rsidRPr="00580BF0">
        <w:rPr>
          <w:color w:val="000000" w:themeColor="text1"/>
        </w:rPr>
        <w:t xml:space="preserve">, s </w:t>
      </w:r>
      <w:proofErr w:type="spellStart"/>
      <w:r w:rsidRPr="00580BF0">
        <w:rPr>
          <w:color w:val="000000" w:themeColor="text1"/>
        </w:rPr>
        <w:t>sljedećim</w:t>
      </w:r>
      <w:proofErr w:type="spellEnd"/>
      <w:r w:rsidRPr="00580BF0">
        <w:rPr>
          <w:color w:val="000000" w:themeColor="text1"/>
        </w:rPr>
        <w:t xml:space="preserve"> </w:t>
      </w:r>
      <w:proofErr w:type="spellStart"/>
      <w:r w:rsidRPr="00580BF0">
        <w:rPr>
          <w:color w:val="000000" w:themeColor="text1"/>
        </w:rPr>
        <w:t>rezultatima</w:t>
      </w:r>
      <w:proofErr w:type="spellEnd"/>
      <w:r w:rsidRPr="00580BF0">
        <w:rPr>
          <w:color w:val="000000" w:themeColor="text1"/>
        </w:rPr>
        <w:t>:</w:t>
      </w: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>– 5. b razred: izjasnio se 21 roditelj od ukupno 23; s</w:t>
      </w:r>
      <w:r w:rsidRPr="00580BF0">
        <w:rPr>
          <w:color w:val="000000" w:themeColor="text1"/>
        </w:rPr>
        <w:t>vi su glasali za, bez glasova protiv</w:t>
      </w: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 xml:space="preserve">– 5. a razred: izjasnilo se 16 roditelja od ukupno 24; svi su glasali za, bez </w:t>
      </w:r>
      <w:proofErr w:type="spellStart"/>
      <w:r w:rsidRPr="00580BF0">
        <w:rPr>
          <w:color w:val="000000" w:themeColor="text1"/>
        </w:rPr>
        <w:t>glasova</w:t>
      </w:r>
      <w:proofErr w:type="spellEnd"/>
      <w:r w:rsidRPr="00580BF0">
        <w:rPr>
          <w:color w:val="000000" w:themeColor="text1"/>
        </w:rPr>
        <w:t xml:space="preserve"> </w:t>
      </w:r>
      <w:proofErr w:type="spellStart"/>
      <w:r w:rsidRPr="00580BF0">
        <w:rPr>
          <w:color w:val="000000" w:themeColor="text1"/>
        </w:rPr>
        <w:t>protiv</w:t>
      </w:r>
      <w:proofErr w:type="spellEnd"/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 xml:space="preserve">Na temelju provedenog glasanja i jednoglasne podrške roditelja koji su sudjelovali u izjašnjavanju, ponuda putničke agencije </w:t>
      </w:r>
      <w:r w:rsidRPr="00580BF0">
        <w:rPr>
          <w:color w:val="000000" w:themeColor="text1"/>
        </w:rPr>
        <w:t>Eklata prihvaćena je kao službena ponuda za organizaciju izleta učenika petih razreda u NP Krka i Šibenik.</w:t>
      </w:r>
    </w:p>
    <w:p w:rsidR="00C65AA6" w:rsidRPr="00580BF0" w:rsidRDefault="00C65AA6">
      <w:pPr>
        <w:rPr>
          <w:color w:val="000000" w:themeColor="text1"/>
        </w:rPr>
      </w:pP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>Zapisnik je sastavljen radi evidencije i daljnjeg postupanja.</w:t>
      </w:r>
    </w:p>
    <w:p w:rsidR="00C65AA6" w:rsidRPr="00580BF0" w:rsidRDefault="00C65AA6">
      <w:pPr>
        <w:rPr>
          <w:color w:val="000000" w:themeColor="text1"/>
        </w:rPr>
      </w:pPr>
    </w:p>
    <w:p w:rsidR="00C65AA6" w:rsidRPr="00580BF0" w:rsidRDefault="00580BF0">
      <w:pPr>
        <w:rPr>
          <w:color w:val="000000" w:themeColor="text1"/>
        </w:rPr>
      </w:pPr>
      <w:r w:rsidRPr="00580BF0">
        <w:rPr>
          <w:color w:val="000000" w:themeColor="text1"/>
        </w:rPr>
        <w:t xml:space="preserve">U </w:t>
      </w:r>
      <w:proofErr w:type="spellStart"/>
      <w:r>
        <w:rPr>
          <w:color w:val="000000" w:themeColor="text1"/>
        </w:rPr>
        <w:t>Novalji</w:t>
      </w:r>
      <w:proofErr w:type="spellEnd"/>
      <w:r w:rsidRPr="00580BF0">
        <w:rPr>
          <w:color w:val="000000" w:themeColor="text1"/>
        </w:rPr>
        <w:t xml:space="preserve">, </w:t>
      </w:r>
      <w:r w:rsidRPr="00580BF0">
        <w:rPr>
          <w:color w:val="000000" w:themeColor="text1"/>
        </w:rPr>
        <w:t>19. prosinca 2025.</w:t>
      </w:r>
    </w:p>
    <w:p w:rsidR="00C65AA6" w:rsidRPr="00580BF0" w:rsidRDefault="00C65AA6">
      <w:pPr>
        <w:rPr>
          <w:color w:val="000000" w:themeColor="text1"/>
        </w:rPr>
      </w:pPr>
    </w:p>
    <w:p w:rsidR="00C65AA6" w:rsidRPr="00580BF0" w:rsidRDefault="00580BF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</w:t>
      </w:r>
      <w:proofErr w:type="spellStart"/>
      <w:r>
        <w:rPr>
          <w:color w:val="000000" w:themeColor="text1"/>
        </w:rPr>
        <w:t>Zapisničar</w:t>
      </w:r>
      <w:proofErr w:type="spellEnd"/>
      <w:r>
        <w:rPr>
          <w:color w:val="000000" w:themeColor="text1"/>
        </w:rPr>
        <w:t>: Irena Sekulić</w:t>
      </w:r>
      <w:bookmarkStart w:id="0" w:name="_GoBack"/>
      <w:bookmarkEnd w:id="0"/>
    </w:p>
    <w:sectPr w:rsidR="00C65AA6" w:rsidRPr="00580B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0BF0"/>
    <w:rsid w:val="00AA1D8D"/>
    <w:rsid w:val="00B47730"/>
    <w:rsid w:val="00C65AA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D792"/>
  <w14:defaultImageDpi w14:val="300"/>
  <w15:docId w15:val="{7A341AD1-6889-4DAB-9F31-96C61CB3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123CD3-88A0-416F-8978-1F12D392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Jelena Prtorić</cp:lastModifiedBy>
  <cp:revision>2</cp:revision>
  <dcterms:created xsi:type="dcterms:W3CDTF">2013-12-23T23:15:00Z</dcterms:created>
  <dcterms:modified xsi:type="dcterms:W3CDTF">2025-12-22T07:14:00Z</dcterms:modified>
  <cp:category/>
</cp:coreProperties>
</file>